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E6E4" w14:textId="444E1A85" w:rsidR="00374910" w:rsidRDefault="00A9570D" w:rsidP="00876382">
      <w:pPr>
        <w:pStyle w:val="1"/>
        <w:jc w:val="center"/>
        <w:rPr>
          <w:rFonts w:ascii="Times New Roman" w:eastAsia="標楷體" w:hAnsi="Times New Roman" w:cs="Times New Roman"/>
          <w:color w:val="auto"/>
        </w:rPr>
      </w:pPr>
      <w:r w:rsidRPr="00876382">
        <w:rPr>
          <w:rFonts w:ascii="Times New Roman" w:eastAsia="標楷體" w:hAnsi="Times New Roman" w:cs="Times New Roman"/>
          <w:color w:val="auto"/>
        </w:rPr>
        <w:t>Wenzao Ursuline University of Languages</w:t>
      </w:r>
      <w:r w:rsidR="00876382">
        <w:rPr>
          <w:rFonts w:ascii="Times New Roman" w:eastAsia="標楷體" w:hAnsi="Times New Roman" w:cs="Times New Roman"/>
          <w:color w:val="auto"/>
        </w:rPr>
        <w:br/>
      </w:r>
      <w:r w:rsidRPr="00876382">
        <w:rPr>
          <w:rFonts w:ascii="Times New Roman" w:eastAsia="標楷體" w:hAnsi="Times New Roman" w:cs="Times New Roman"/>
          <w:color w:val="auto"/>
        </w:rPr>
        <w:t>Student Consent Form for Parental Access to Personal Data</w:t>
      </w:r>
    </w:p>
    <w:p w14:paraId="035C33CA" w14:textId="77777777" w:rsidR="00876382" w:rsidRPr="00876382" w:rsidRDefault="00876382" w:rsidP="00876382"/>
    <w:p w14:paraId="0268913F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 xml:space="preserve">In accordance with the Personal Data Protection Act, personal data may only be disclosed to third parties with the consent of the data subject. </w:t>
      </w:r>
      <w:r w:rsidRPr="00876382">
        <w:rPr>
          <w:rFonts w:ascii="Times New Roman" w:eastAsia="標楷體" w:hAnsi="Times New Roman" w:cs="Times New Roman"/>
        </w:rPr>
        <w:t>Additionally, under the Civil Code, individuals who have reached the age of 18 are considered legally competent adults. Therefore, for students aged 18 or above, parents/guardians may access the student’s personal information at the University only with th</w:t>
      </w:r>
      <w:r w:rsidRPr="00876382">
        <w:rPr>
          <w:rFonts w:ascii="Times New Roman" w:eastAsia="標楷體" w:hAnsi="Times New Roman" w:cs="Times New Roman"/>
        </w:rPr>
        <w:t>e student’s explicit authorization.</w:t>
      </w:r>
    </w:p>
    <w:p w14:paraId="0098DE41" w14:textId="77777777" w:rsidR="00374910" w:rsidRPr="00876382" w:rsidRDefault="00A9570D">
      <w:pPr>
        <w:pStyle w:val="31"/>
        <w:rPr>
          <w:rFonts w:ascii="Times New Roman" w:eastAsia="標楷體" w:hAnsi="Times New Roman" w:cs="Times New Roman"/>
          <w:color w:val="auto"/>
        </w:rPr>
      </w:pPr>
      <w:r w:rsidRPr="00876382">
        <w:rPr>
          <w:rFonts w:ascii="Times New Roman" w:eastAsia="標楷體" w:hAnsi="Times New Roman" w:cs="Times New Roman"/>
          <w:color w:val="auto"/>
        </w:rPr>
        <w:t>Student Information</w:t>
      </w:r>
    </w:p>
    <w:p w14:paraId="3D14D416" w14:textId="1EA49593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Name: __________________________</w:t>
      </w:r>
      <w:r w:rsidR="00876382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876382">
        <w:rPr>
          <w:rFonts w:ascii="Times New Roman" w:eastAsia="標楷體" w:hAnsi="Times New Roman" w:cs="Times New Roman"/>
        </w:rPr>
        <w:t>Student ID Number: __________________________</w:t>
      </w:r>
    </w:p>
    <w:p w14:paraId="63191C19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Department/Program: __________________________</w:t>
      </w:r>
    </w:p>
    <w:p w14:paraId="0419A614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I hereby authorize my parent/guar</w:t>
      </w:r>
      <w:r w:rsidRPr="00876382">
        <w:rPr>
          <w:rFonts w:ascii="Times New Roman" w:eastAsia="標楷體" w:hAnsi="Times New Roman" w:cs="Times New Roman"/>
        </w:rPr>
        <w:t>dian to access my personal information maintained by the University during my enrollment period. I also agree that the University may send academic warnings or important notices regarding student status and registration to my parent/guardian when necessary</w:t>
      </w:r>
      <w:r w:rsidRPr="00876382">
        <w:rPr>
          <w:rFonts w:ascii="Times New Roman" w:eastAsia="標楷體" w:hAnsi="Times New Roman" w:cs="Times New Roman"/>
        </w:rPr>
        <w:t>.</w:t>
      </w:r>
    </w:p>
    <w:p w14:paraId="6203535D" w14:textId="77777777" w:rsidR="00876382" w:rsidRDefault="00A9570D" w:rsidP="00876382">
      <w:pPr>
        <w:pStyle w:val="31"/>
        <w:rPr>
          <w:rFonts w:ascii="Times New Roman" w:eastAsia="標楷體" w:hAnsi="Times New Roman" w:cs="Times New Roman"/>
          <w:color w:val="auto"/>
        </w:rPr>
      </w:pPr>
      <w:r w:rsidRPr="00876382">
        <w:rPr>
          <w:rFonts w:ascii="Times New Roman" w:eastAsia="標楷體" w:hAnsi="Times New Roman" w:cs="Times New Roman"/>
          <w:color w:val="auto"/>
        </w:rPr>
        <w:t>Parent/Guardian Contact Information</w:t>
      </w:r>
    </w:p>
    <w:p w14:paraId="7A6D3277" w14:textId="51007002" w:rsidR="00374910" w:rsidRPr="00876382" w:rsidRDefault="00A9570D" w:rsidP="00876382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Name: ______________</w:t>
      </w:r>
      <w:bookmarkStart w:id="0" w:name="_Hlk213924906"/>
      <w:r w:rsidRPr="00876382">
        <w:rPr>
          <w:rFonts w:ascii="Times New Roman" w:eastAsia="標楷體" w:hAnsi="Times New Roman" w:cs="Times New Roman"/>
        </w:rPr>
        <w:t>____</w:t>
      </w:r>
      <w:r w:rsidRPr="00876382">
        <w:rPr>
          <w:rFonts w:ascii="Times New Roman" w:eastAsia="標楷體" w:hAnsi="Times New Roman" w:cs="Times New Roman"/>
        </w:rPr>
        <w:t>________</w:t>
      </w:r>
      <w:bookmarkEnd w:id="0"/>
      <w:r w:rsidR="003C14B5" w:rsidRPr="00876382">
        <w:rPr>
          <w:rFonts w:ascii="Times New Roman" w:eastAsia="標楷體" w:hAnsi="Times New Roman" w:cs="Times New Roman"/>
        </w:rPr>
        <w:t>____________</w:t>
      </w:r>
      <w:r w:rsidR="003C14B5">
        <w:rPr>
          <w:rFonts w:ascii="Times New Roman" w:eastAsia="標楷體" w:hAnsi="Times New Roman" w:cs="Times New Roman"/>
        </w:rPr>
        <w:t xml:space="preserve">    </w:t>
      </w:r>
      <w:r w:rsidRPr="00876382">
        <w:rPr>
          <w:rFonts w:ascii="Times New Roman" w:eastAsia="標楷體" w:hAnsi="Times New Roman" w:cs="Times New Roman"/>
        </w:rPr>
        <w:t>Relationship to Student: _____</w:t>
      </w:r>
      <w:r w:rsidRPr="00876382">
        <w:rPr>
          <w:rFonts w:ascii="Times New Roman" w:eastAsia="標楷體" w:hAnsi="Times New Roman" w:cs="Times New Roman"/>
        </w:rPr>
        <w:t>______________</w:t>
      </w:r>
    </w:p>
    <w:p w14:paraId="4A35FEC2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Mobile Phone Number: ________________________</w:t>
      </w:r>
    </w:p>
    <w:p w14:paraId="147B3850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(Note: The guardian’s mobile phone number registered in the student information s</w:t>
      </w:r>
      <w:r w:rsidRPr="00876382">
        <w:rPr>
          <w:rFonts w:ascii="Times New Roman" w:eastAsia="標楷體" w:hAnsi="Times New Roman" w:cs="Times New Roman"/>
        </w:rPr>
        <w:t>ystem will serve as the password for parent/guardian login.)</w:t>
      </w:r>
    </w:p>
    <w:p w14:paraId="562C14C0" w14:textId="77777777" w:rsidR="00374910" w:rsidRPr="00876382" w:rsidRDefault="00A9570D">
      <w:pPr>
        <w:pStyle w:val="31"/>
        <w:rPr>
          <w:rFonts w:ascii="Times New Roman" w:eastAsia="標楷體" w:hAnsi="Times New Roman" w:cs="Times New Roman"/>
          <w:color w:val="auto"/>
        </w:rPr>
      </w:pPr>
      <w:r w:rsidRPr="00876382">
        <w:rPr>
          <w:rFonts w:ascii="Times New Roman" w:eastAsia="標楷體" w:hAnsi="Times New Roman" w:cs="Times New Roman"/>
          <w:color w:val="auto"/>
        </w:rPr>
        <w:t>A. For Adult Students (18 years of age or older)</w:t>
      </w:r>
    </w:p>
    <w:p w14:paraId="7424F2B9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Signature of Student (Authorizing Person): ______________________________</w:t>
      </w:r>
    </w:p>
    <w:p w14:paraId="48808F67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Date: ________ / ________ / ________</w:t>
      </w:r>
    </w:p>
    <w:p w14:paraId="070A475A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*I am an adult student (18 years or</w:t>
      </w:r>
      <w:r w:rsidRPr="00876382">
        <w:rPr>
          <w:rFonts w:ascii="Times New Roman" w:eastAsia="標楷體" w:hAnsi="Times New Roman" w:cs="Times New Roman"/>
        </w:rPr>
        <w:t xml:space="preserve"> older) and fully understand and agree to the above authorization.*</w:t>
      </w:r>
    </w:p>
    <w:p w14:paraId="305FEE82" w14:textId="77777777" w:rsidR="00374910" w:rsidRPr="00876382" w:rsidRDefault="00A9570D">
      <w:pPr>
        <w:pStyle w:val="31"/>
        <w:rPr>
          <w:rFonts w:ascii="Times New Roman" w:eastAsia="標楷體" w:hAnsi="Times New Roman" w:cs="Times New Roman"/>
          <w:color w:val="auto"/>
        </w:rPr>
      </w:pPr>
      <w:r w:rsidRPr="00876382">
        <w:rPr>
          <w:rFonts w:ascii="Times New Roman" w:eastAsia="標楷體" w:hAnsi="Times New Roman" w:cs="Times New Roman"/>
          <w:color w:val="auto"/>
        </w:rPr>
        <w:t>B. For Underage Students</w:t>
      </w:r>
    </w:p>
    <w:p w14:paraId="6B4DCE83" w14:textId="77777777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Student’s Signature: __________________________________  Date: ________ / ________ / ________</w:t>
      </w:r>
    </w:p>
    <w:p w14:paraId="2C2A9132" w14:textId="7EBA1D4E" w:rsidR="00374910" w:rsidRPr="00876382" w:rsidRDefault="00A9570D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Signature of Legal Guardian: ____________</w:t>
      </w:r>
      <w:r w:rsidR="003C14B5" w:rsidRPr="00876382">
        <w:rPr>
          <w:rFonts w:ascii="Times New Roman" w:eastAsia="標楷體" w:hAnsi="Times New Roman" w:cs="Times New Roman"/>
        </w:rPr>
        <w:t>____</w:t>
      </w:r>
      <w:r w:rsidRPr="00876382">
        <w:rPr>
          <w:rFonts w:ascii="Times New Roman" w:eastAsia="標楷體" w:hAnsi="Times New Roman" w:cs="Times New Roman"/>
        </w:rPr>
        <w:t>_______</w:t>
      </w:r>
      <w:r w:rsidR="003C14B5">
        <w:rPr>
          <w:rFonts w:ascii="Times New Roman" w:eastAsia="標楷體" w:hAnsi="Times New Roman" w:cs="Times New Roman"/>
        </w:rPr>
        <w:t xml:space="preserve"> </w:t>
      </w:r>
      <w:r w:rsidRPr="00876382">
        <w:rPr>
          <w:rFonts w:ascii="Times New Roman" w:eastAsia="標楷體" w:hAnsi="Times New Roman" w:cs="Times New Roman"/>
        </w:rPr>
        <w:t>R</w:t>
      </w:r>
      <w:r w:rsidRPr="00876382">
        <w:rPr>
          <w:rFonts w:ascii="Times New Roman" w:eastAsia="標楷體" w:hAnsi="Times New Roman" w:cs="Times New Roman"/>
        </w:rPr>
        <w:t>elationship</w:t>
      </w:r>
      <w:r w:rsidRPr="00876382">
        <w:rPr>
          <w:rFonts w:ascii="Times New Roman" w:eastAsia="標楷體" w:hAnsi="Times New Roman" w:cs="Times New Roman"/>
        </w:rPr>
        <w:t xml:space="preserve"> to Student: ______</w:t>
      </w:r>
      <w:r w:rsidRPr="00876382">
        <w:rPr>
          <w:rFonts w:ascii="Times New Roman" w:eastAsia="標楷體" w:hAnsi="Times New Roman" w:cs="Times New Roman"/>
        </w:rPr>
        <w:t>___</w:t>
      </w:r>
      <w:r w:rsidRPr="00876382">
        <w:rPr>
          <w:rFonts w:ascii="Times New Roman" w:eastAsia="標楷體" w:hAnsi="Times New Roman" w:cs="Times New Roman"/>
        </w:rPr>
        <w:t>_______</w:t>
      </w:r>
    </w:p>
    <w:p w14:paraId="79ABEEC8" w14:textId="64A6B026" w:rsidR="003C14B5" w:rsidRDefault="00A9570D" w:rsidP="003C14B5">
      <w:pPr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t>Mobile Phone Number: _________________________________</w:t>
      </w:r>
    </w:p>
    <w:p w14:paraId="69C0865B" w14:textId="77777777" w:rsidR="003C14B5" w:rsidRDefault="003C14B5" w:rsidP="003C14B5">
      <w:pPr>
        <w:rPr>
          <w:rFonts w:ascii="Times New Roman" w:eastAsia="標楷體" w:hAnsi="Times New Roman" w:cs="Times New Roman"/>
        </w:rPr>
      </w:pPr>
    </w:p>
    <w:p w14:paraId="3B11A18D" w14:textId="368A7B60" w:rsidR="00374910" w:rsidRPr="00876382" w:rsidRDefault="00A9570D">
      <w:pPr>
        <w:pStyle w:val="31"/>
        <w:rPr>
          <w:rFonts w:ascii="Times New Roman" w:eastAsia="標楷體" w:hAnsi="Times New Roman" w:cs="Times New Roman"/>
          <w:color w:val="auto"/>
        </w:rPr>
      </w:pPr>
      <w:r w:rsidRPr="00876382">
        <w:rPr>
          <w:rFonts w:ascii="Times New Roman" w:eastAsia="標楷體" w:hAnsi="Times New Roman" w:cs="Times New Roman"/>
          <w:color w:val="auto"/>
        </w:rPr>
        <w:t>Notes</w:t>
      </w:r>
    </w:p>
    <w:p w14:paraId="2E6F7584" w14:textId="77777777" w:rsidR="00374910" w:rsidRPr="003C14B5" w:rsidRDefault="00A9570D">
      <w:pPr>
        <w:rPr>
          <w:rFonts w:ascii="Times New Roman" w:eastAsia="標楷體" w:hAnsi="Times New Roman" w:cs="Times New Roman"/>
          <w:b/>
          <w:bCs/>
        </w:rPr>
      </w:pPr>
      <w:r w:rsidRPr="003C14B5">
        <w:rPr>
          <w:rFonts w:ascii="Times New Roman" w:eastAsia="標楷體" w:hAnsi="Times New Roman" w:cs="Times New Roman"/>
          <w:b/>
          <w:bCs/>
        </w:rPr>
        <w:t>1. Students may withdraw their authorization in writing at any time. The University will terminate the parent/guardian’s access upon verification.</w:t>
      </w:r>
    </w:p>
    <w:p w14:paraId="04FC13E3" w14:textId="77777777" w:rsidR="00374910" w:rsidRPr="003C14B5" w:rsidRDefault="00A9570D">
      <w:pPr>
        <w:rPr>
          <w:rFonts w:ascii="Times New Roman" w:eastAsia="標楷體" w:hAnsi="Times New Roman" w:cs="Times New Roman"/>
          <w:b/>
          <w:bCs/>
        </w:rPr>
      </w:pPr>
      <w:r w:rsidRPr="003C14B5">
        <w:rPr>
          <w:rFonts w:ascii="Times New Roman" w:eastAsia="標楷體" w:hAnsi="Times New Roman" w:cs="Times New Roman"/>
          <w:b/>
          <w:bCs/>
        </w:rPr>
        <w:t xml:space="preserve">2. </w:t>
      </w:r>
      <w:r w:rsidRPr="003C14B5">
        <w:rPr>
          <w:rFonts w:ascii="Times New Roman" w:eastAsia="標楷體" w:hAnsi="Times New Roman" w:cs="Times New Roman"/>
          <w:b/>
          <w:bCs/>
        </w:rPr>
        <w:t>If the guardian’s mobile phone number changes, the student must submit the “Student Academic Information Change Application Form” to update the guardian’s contact information.</w:t>
      </w:r>
    </w:p>
    <w:p w14:paraId="55939127" w14:textId="77777777" w:rsidR="00374910" w:rsidRPr="00876382" w:rsidRDefault="00A9570D" w:rsidP="003C14B5">
      <w:pPr>
        <w:jc w:val="right"/>
        <w:rPr>
          <w:rFonts w:ascii="Times New Roman" w:eastAsia="標楷體" w:hAnsi="Times New Roman" w:cs="Times New Roman"/>
        </w:rPr>
      </w:pPr>
      <w:r w:rsidRPr="00876382">
        <w:rPr>
          <w:rFonts w:ascii="Times New Roman" w:eastAsia="標楷體" w:hAnsi="Times New Roman" w:cs="Times New Roman"/>
        </w:rPr>
        <w:br/>
        <w:t>Version: 2025.11 v.2</w:t>
      </w:r>
    </w:p>
    <w:sectPr w:rsidR="00374910" w:rsidRPr="00876382" w:rsidSect="00876382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18E1" w14:textId="77777777" w:rsidR="00A9570D" w:rsidRDefault="00A9570D" w:rsidP="00876382">
      <w:pPr>
        <w:spacing w:after="0" w:line="240" w:lineRule="auto"/>
      </w:pPr>
      <w:r>
        <w:separator/>
      </w:r>
    </w:p>
  </w:endnote>
  <w:endnote w:type="continuationSeparator" w:id="0">
    <w:p w14:paraId="7A44CD07" w14:textId="77777777" w:rsidR="00A9570D" w:rsidRDefault="00A9570D" w:rsidP="0087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9FD7" w14:textId="77777777" w:rsidR="00A9570D" w:rsidRDefault="00A9570D" w:rsidP="00876382">
      <w:pPr>
        <w:spacing w:after="0" w:line="240" w:lineRule="auto"/>
      </w:pPr>
      <w:r>
        <w:separator/>
      </w:r>
    </w:p>
  </w:footnote>
  <w:footnote w:type="continuationSeparator" w:id="0">
    <w:p w14:paraId="46E7C3A8" w14:textId="77777777" w:rsidR="00A9570D" w:rsidRDefault="00A9570D" w:rsidP="00876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4910"/>
    <w:rsid w:val="003C14B5"/>
    <w:rsid w:val="00876382"/>
    <w:rsid w:val="00A9570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FF2CCE"/>
  <w14:defaultImageDpi w14:val="300"/>
  <w15:docId w15:val="{F0A46F8F-346F-466B-BC7C-3303366D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1898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2025-11-13T03:16:00Z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a6fa15cf-532e-44f0-86d0-8dd71aca708b</vt:lpwstr>
  </property>
</Properties>
</file>